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1224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5"/>
        <w:gridCol w:w="48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Пермякова</w:t>
      </w:r>
      <w:r>
        <w:rPr>
          <w:rFonts w:ascii="Times New Roman" w:eastAsia="Times New Roman" w:hAnsi="Times New Roman" w:cs="Times New Roman"/>
        </w:rPr>
        <w:t xml:space="preserve"> Павла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Пермяков П.А.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18810086220003127974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Пермяков П.А.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Пермякова</w:t>
      </w:r>
      <w:r>
        <w:rPr>
          <w:rFonts w:ascii="Times New Roman" w:eastAsia="Times New Roman" w:hAnsi="Times New Roman" w:cs="Times New Roman"/>
        </w:rPr>
        <w:t xml:space="preserve"> П.А.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05.12.2023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ОГИБДД МО МВД России «Ханты-Мансийский»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Пермякова</w:t>
      </w:r>
      <w:r>
        <w:rPr>
          <w:rFonts w:ascii="Times New Roman" w:eastAsia="Times New Roman" w:hAnsi="Times New Roman" w:cs="Times New Roman"/>
        </w:rPr>
        <w:t xml:space="preserve"> П.А.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18810086220003127974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18810086220003127974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16.12.2023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14.02.2024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Пермяковым</w:t>
      </w:r>
      <w:r>
        <w:rPr>
          <w:rFonts w:ascii="Times New Roman" w:eastAsia="Times New Roman" w:hAnsi="Times New Roman" w:cs="Times New Roman"/>
        </w:rPr>
        <w:t xml:space="preserve"> П.А.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Пермякова</w:t>
      </w:r>
      <w:r>
        <w:rPr>
          <w:rFonts w:ascii="Times New Roman" w:eastAsia="Times New Roman" w:hAnsi="Times New Roman" w:cs="Times New Roman"/>
        </w:rPr>
        <w:t xml:space="preserve"> П.А.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573575 от 14.03.2024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18810086220003127974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05.12.2023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03.06.2024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Пермякова</w:t>
      </w:r>
      <w:r>
        <w:rPr>
          <w:rFonts w:ascii="Times New Roman" w:eastAsia="Times New Roman" w:hAnsi="Times New Roman" w:cs="Times New Roman"/>
        </w:rPr>
        <w:t xml:space="preserve"> П.А.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Пермякова</w:t>
      </w:r>
      <w:r>
        <w:rPr>
          <w:rFonts w:ascii="Times New Roman" w:eastAsia="Times New Roman" w:hAnsi="Times New Roman" w:cs="Times New Roman"/>
        </w:rPr>
        <w:t xml:space="preserve"> П.А.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Пермякова</w:t>
      </w:r>
      <w:r>
        <w:rPr>
          <w:rFonts w:ascii="Times New Roman" w:eastAsia="Times New Roman" w:hAnsi="Times New Roman" w:cs="Times New Roman"/>
        </w:rPr>
        <w:t xml:space="preserve"> Павла Алексеевича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 xml:space="preserve"> шестьсот)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0412365400725012242420117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4">
    <w:name w:val="cat-UserDefined grp-29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